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4196" w14:textId="77777777" w:rsidR="00A52CEB" w:rsidRDefault="00A52CEB" w:rsidP="008029D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</w:p>
    <w:p w14:paraId="015FF733" w14:textId="77777777" w:rsidR="00A52CEB" w:rsidRDefault="00A52CEB" w:rsidP="008029D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2934BA8" w14:textId="77777777" w:rsidR="00A52CEB" w:rsidRDefault="00A52CEB" w:rsidP="008029D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</w:p>
    <w:p w14:paraId="4B4DEF7A" w14:textId="77777777" w:rsidR="00A52CEB" w:rsidRDefault="00A52CEB" w:rsidP="008029DD">
      <w:pPr>
        <w:spacing w:after="0" w:line="276" w:lineRule="auto"/>
        <w:rPr>
          <w:rFonts w:ascii="Arial" w:hAnsi="Arial" w:cs="Arial"/>
        </w:rPr>
      </w:pPr>
    </w:p>
    <w:p w14:paraId="10E6827D" w14:textId="77777777" w:rsidR="00A52CEB" w:rsidRDefault="00A52CEB" w:rsidP="008029DD">
      <w:pPr>
        <w:spacing w:after="0" w:line="276" w:lineRule="auto"/>
        <w:rPr>
          <w:rFonts w:ascii="Arial" w:hAnsi="Arial" w:cs="Arial"/>
        </w:rPr>
      </w:pPr>
    </w:p>
    <w:p w14:paraId="13A41E74" w14:textId="77777777" w:rsidR="00A52CEB" w:rsidRDefault="00A52CEB" w:rsidP="008029DD">
      <w:pPr>
        <w:spacing w:after="0" w:line="276" w:lineRule="auto"/>
        <w:rPr>
          <w:rFonts w:ascii="Arial" w:hAnsi="Arial" w:cs="Arial"/>
        </w:rPr>
      </w:pPr>
    </w:p>
    <w:p w14:paraId="680E8194" w14:textId="77777777" w:rsidR="00A52CEB" w:rsidRDefault="00A52CEB" w:rsidP="008029DD">
      <w:pPr>
        <w:spacing w:after="0" w:line="276" w:lineRule="auto"/>
        <w:rPr>
          <w:rFonts w:ascii="Arial" w:hAnsi="Arial" w:cs="Arial"/>
        </w:rPr>
      </w:pPr>
    </w:p>
    <w:p w14:paraId="577B5B70" w14:textId="77777777" w:rsidR="00A52CEB" w:rsidRDefault="00A52CEB" w:rsidP="008029DD">
      <w:pPr>
        <w:spacing w:after="0" w:line="276" w:lineRule="auto"/>
        <w:rPr>
          <w:rFonts w:ascii="Arial" w:hAnsi="Arial" w:cs="Arial"/>
        </w:rPr>
      </w:pPr>
    </w:p>
    <w:p w14:paraId="59B86273" w14:textId="0F8E0C52" w:rsidR="008029DD" w:rsidRPr="00334A35" w:rsidRDefault="008029DD" w:rsidP="008029DD">
      <w:pPr>
        <w:spacing w:after="0" w:line="276" w:lineRule="auto"/>
        <w:rPr>
          <w:rFonts w:ascii="Arial" w:hAnsi="Arial" w:cs="Arial"/>
        </w:rPr>
      </w:pPr>
      <w:r w:rsidRPr="00334A35">
        <w:rPr>
          <w:rFonts w:ascii="Arial" w:hAnsi="Arial" w:cs="Arial"/>
        </w:rPr>
        <w:t>Geachte heer/mevrouw,</w:t>
      </w:r>
    </w:p>
    <w:p w14:paraId="11A5C7F9" w14:textId="77777777" w:rsidR="008029DD" w:rsidRPr="00334A35" w:rsidRDefault="008029DD" w:rsidP="008029DD">
      <w:pPr>
        <w:spacing w:after="0" w:line="276" w:lineRule="auto"/>
        <w:rPr>
          <w:rFonts w:ascii="Arial" w:hAnsi="Arial" w:cs="Arial"/>
        </w:rPr>
      </w:pPr>
    </w:p>
    <w:p w14:paraId="23BE283F" w14:textId="77777777" w:rsidR="004A3712" w:rsidRDefault="008029DD" w:rsidP="008029DD">
      <w:pPr>
        <w:spacing w:after="0" w:line="276" w:lineRule="auto"/>
        <w:rPr>
          <w:rFonts w:ascii="Arial" w:hAnsi="Arial" w:cs="Arial"/>
        </w:rPr>
      </w:pPr>
      <w:r w:rsidRPr="00334A35">
        <w:rPr>
          <w:rFonts w:ascii="Arial" w:hAnsi="Arial" w:cs="Arial"/>
        </w:rPr>
        <w:t xml:space="preserve">Momenteel bent u voor </w:t>
      </w:r>
      <w:r w:rsidR="00CF18F7">
        <w:rPr>
          <w:rFonts w:ascii="Arial" w:hAnsi="Arial" w:cs="Arial"/>
        </w:rPr>
        <w:t xml:space="preserve">uw </w:t>
      </w:r>
      <w:r w:rsidRPr="00334A35">
        <w:rPr>
          <w:rFonts w:ascii="Arial" w:hAnsi="Arial" w:cs="Arial"/>
        </w:rPr>
        <w:t>zorgkosten verzekerd via de Gemeentepolis</w:t>
      </w:r>
      <w:r w:rsidR="0013397A">
        <w:rPr>
          <w:rFonts w:ascii="Arial" w:hAnsi="Arial" w:cs="Arial"/>
        </w:rPr>
        <w:t xml:space="preserve"> van De Friesland</w:t>
      </w:r>
      <w:r w:rsidRPr="00334A35">
        <w:rPr>
          <w:rFonts w:ascii="Arial" w:hAnsi="Arial" w:cs="Arial"/>
        </w:rPr>
        <w:t xml:space="preserve">. </w:t>
      </w:r>
      <w:r w:rsidR="008C298D">
        <w:rPr>
          <w:rFonts w:ascii="Arial" w:hAnsi="Arial" w:cs="Arial"/>
        </w:rPr>
        <w:t xml:space="preserve">U heeft rond 12 november de nieuwe polis voor 2024 ontvangen. Op deze polis was ook de bijdrage van de gemeente </w:t>
      </w:r>
      <w:r w:rsidR="004A3712">
        <w:rPr>
          <w:rFonts w:ascii="Arial" w:hAnsi="Arial" w:cs="Arial"/>
        </w:rPr>
        <w:t>vermeld.</w:t>
      </w:r>
    </w:p>
    <w:p w14:paraId="638BF6EA" w14:textId="1D3D0B00" w:rsidR="004A3712" w:rsidRDefault="004A3712" w:rsidP="008029D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Echter de Gemeente XX heeft besloten vanwege de stijgende kosten </w:t>
      </w:r>
      <w:r w:rsidR="00BE1570">
        <w:rPr>
          <w:rFonts w:ascii="Arial" w:hAnsi="Arial" w:cs="Arial"/>
        </w:rPr>
        <w:t xml:space="preserve">voor haar inwoners </w:t>
      </w:r>
      <w:r>
        <w:rPr>
          <w:rFonts w:ascii="Arial" w:hAnsi="Arial" w:cs="Arial"/>
        </w:rPr>
        <w:t xml:space="preserve">de </w:t>
      </w:r>
      <w:r w:rsidR="00BE1570">
        <w:rPr>
          <w:rFonts w:ascii="Arial" w:hAnsi="Arial" w:cs="Arial"/>
        </w:rPr>
        <w:t xml:space="preserve">gemeentelijke </w:t>
      </w:r>
      <w:r>
        <w:rPr>
          <w:rFonts w:ascii="Arial" w:hAnsi="Arial" w:cs="Arial"/>
        </w:rPr>
        <w:t xml:space="preserve">bijdrage te verhogen </w:t>
      </w:r>
      <w:r w:rsidR="00BE1570">
        <w:rPr>
          <w:rFonts w:ascii="Arial" w:hAnsi="Arial" w:cs="Arial"/>
        </w:rPr>
        <w:t>van … naar … euro</w:t>
      </w:r>
      <w:r>
        <w:rPr>
          <w:rFonts w:ascii="Arial" w:hAnsi="Arial" w:cs="Arial"/>
        </w:rPr>
        <w:t xml:space="preserve">. </w:t>
      </w:r>
    </w:p>
    <w:p w14:paraId="7209320B" w14:textId="77777777" w:rsidR="004A3712" w:rsidRDefault="004A3712" w:rsidP="008029D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Dit is natuurlijk goed nieuws. </w:t>
      </w:r>
    </w:p>
    <w:p w14:paraId="76C97F70" w14:textId="60F11D39" w:rsidR="004A3712" w:rsidRDefault="004A3712" w:rsidP="008029D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Het betekent </w:t>
      </w:r>
      <w:r w:rsidR="00296B77">
        <w:rPr>
          <w:rFonts w:ascii="Arial" w:hAnsi="Arial" w:cs="Arial"/>
        </w:rPr>
        <w:t xml:space="preserve">wel </w:t>
      </w:r>
      <w:r>
        <w:rPr>
          <w:rFonts w:ascii="Arial" w:hAnsi="Arial" w:cs="Arial"/>
        </w:rPr>
        <w:t>dat u binnenkort een nieuwe polis voor 2024 ontvangt met daarop de juiste gemeentelijke bijdrage voor 2024.</w:t>
      </w:r>
    </w:p>
    <w:p w14:paraId="256C80D3" w14:textId="77777777" w:rsidR="004A3712" w:rsidRDefault="004A3712" w:rsidP="008029DD">
      <w:pPr>
        <w:spacing w:after="0" w:line="276" w:lineRule="auto"/>
        <w:rPr>
          <w:rFonts w:ascii="Arial" w:hAnsi="Arial" w:cs="Arial"/>
        </w:rPr>
      </w:pPr>
    </w:p>
    <w:p w14:paraId="459AEFE0" w14:textId="2AEF1609" w:rsidR="008029DD" w:rsidRPr="004B4AC5" w:rsidRDefault="008029DD" w:rsidP="008029DD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4B4AC5">
        <w:rPr>
          <w:rFonts w:ascii="Arial" w:hAnsi="Arial" w:cs="Arial"/>
          <w:b/>
          <w:bCs/>
          <w:i/>
          <w:iCs/>
        </w:rPr>
        <w:t xml:space="preserve">Als u meer wilt weten </w:t>
      </w:r>
    </w:p>
    <w:p w14:paraId="63F145B4" w14:textId="01C3E3F7" w:rsidR="008029DD" w:rsidRPr="004B4AC5" w:rsidRDefault="008029DD" w:rsidP="00410ABC">
      <w:pPr>
        <w:pStyle w:val="Lijstalinea"/>
        <w:numPr>
          <w:ilvl w:val="0"/>
          <w:numId w:val="4"/>
        </w:numPr>
        <w:spacing w:after="0" w:line="276" w:lineRule="auto"/>
        <w:rPr>
          <w:rFonts w:ascii="Arial" w:hAnsi="Arial" w:cs="Arial"/>
          <w:i/>
          <w:iCs/>
        </w:rPr>
      </w:pPr>
      <w:r w:rsidRPr="004B4AC5">
        <w:rPr>
          <w:rFonts w:ascii="Arial" w:hAnsi="Arial" w:cs="Arial"/>
          <w:i/>
          <w:iCs/>
        </w:rPr>
        <w:t xml:space="preserve">Voor meer informatie over de pakketten en de vergoedingen kunt u contact opnemen met de klantenservice van </w:t>
      </w:r>
      <w:r w:rsidR="0013397A" w:rsidRPr="004B4AC5">
        <w:rPr>
          <w:rFonts w:ascii="Arial" w:hAnsi="Arial" w:cs="Arial"/>
          <w:i/>
          <w:iCs/>
        </w:rPr>
        <w:t>De Friesland</w:t>
      </w:r>
      <w:r w:rsidRPr="004B4AC5">
        <w:rPr>
          <w:rFonts w:ascii="Arial" w:hAnsi="Arial" w:cs="Arial"/>
          <w:i/>
          <w:iCs/>
        </w:rPr>
        <w:t xml:space="preserve"> via</w:t>
      </w:r>
      <w:r w:rsidR="003B260C" w:rsidRPr="004B4AC5">
        <w:rPr>
          <w:rFonts w:ascii="Arial" w:hAnsi="Arial" w:cs="Arial"/>
          <w:i/>
          <w:iCs/>
        </w:rPr>
        <w:t xml:space="preserve"> telefoonnummer (058) 291 31 31</w:t>
      </w:r>
      <w:r w:rsidRPr="004B4AC5">
        <w:rPr>
          <w:rFonts w:ascii="Arial" w:hAnsi="Arial" w:cs="Arial"/>
          <w:i/>
          <w:iCs/>
        </w:rPr>
        <w:t xml:space="preserve"> </w:t>
      </w:r>
    </w:p>
    <w:p w14:paraId="3A0C08B8" w14:textId="45506766" w:rsidR="008029DD" w:rsidRPr="004B4AC5" w:rsidRDefault="008029DD" w:rsidP="00410ABC">
      <w:pPr>
        <w:pStyle w:val="Lijstalinea"/>
        <w:numPr>
          <w:ilvl w:val="0"/>
          <w:numId w:val="4"/>
        </w:numPr>
        <w:spacing w:after="0" w:line="276" w:lineRule="auto"/>
        <w:rPr>
          <w:rFonts w:ascii="Arial" w:hAnsi="Arial" w:cs="Arial"/>
          <w:i/>
          <w:iCs/>
        </w:rPr>
      </w:pPr>
      <w:r w:rsidRPr="004B4AC5">
        <w:rPr>
          <w:rFonts w:ascii="Arial" w:hAnsi="Arial" w:cs="Arial"/>
          <w:i/>
          <w:iCs/>
        </w:rPr>
        <w:t xml:space="preserve">Komt u er met de digitale keuzehulp niet uit en wilt u graag persoonlijk advies? Bel dan met de gemeente op </w:t>
      </w:r>
      <w:r w:rsidR="004E5D9F" w:rsidRPr="004B4AC5">
        <w:rPr>
          <w:rFonts w:ascii="Arial" w:hAnsi="Arial" w:cs="Arial"/>
          <w:i/>
          <w:iCs/>
          <w:highlight w:val="yellow"/>
        </w:rPr>
        <w:t>&lt;TELEFOONNUMMER GEMEENTE&gt;.</w:t>
      </w:r>
    </w:p>
    <w:p w14:paraId="7AB75E1F" w14:textId="530D1913" w:rsidR="008029DD" w:rsidRPr="004B4AC5" w:rsidRDefault="008029DD" w:rsidP="00410ABC">
      <w:pPr>
        <w:pStyle w:val="Lijstalinea"/>
        <w:numPr>
          <w:ilvl w:val="0"/>
          <w:numId w:val="4"/>
        </w:numPr>
        <w:spacing w:after="0" w:line="276" w:lineRule="auto"/>
        <w:rPr>
          <w:rFonts w:ascii="Arial" w:hAnsi="Arial" w:cs="Arial"/>
          <w:i/>
          <w:iCs/>
          <w:highlight w:val="yellow"/>
        </w:rPr>
      </w:pPr>
      <w:r w:rsidRPr="004B4AC5">
        <w:rPr>
          <w:rFonts w:ascii="Arial" w:hAnsi="Arial" w:cs="Arial"/>
          <w:i/>
          <w:iCs/>
          <w:highlight w:val="yellow"/>
        </w:rPr>
        <w:t xml:space="preserve">Een folder met meer uitleg over de verschillende pakketten kunt u vanaf </w:t>
      </w:r>
      <w:r w:rsidR="00016708" w:rsidRPr="004B4AC5">
        <w:rPr>
          <w:rFonts w:ascii="Arial" w:hAnsi="Arial" w:cs="Arial"/>
          <w:i/>
          <w:iCs/>
          <w:highlight w:val="yellow"/>
        </w:rPr>
        <w:t xml:space="preserve">&lt;DATUM&gt; </w:t>
      </w:r>
      <w:r w:rsidRPr="004B4AC5">
        <w:rPr>
          <w:rFonts w:ascii="Arial" w:hAnsi="Arial" w:cs="Arial"/>
          <w:i/>
          <w:iCs/>
          <w:highlight w:val="yellow"/>
        </w:rPr>
        <w:t xml:space="preserve">ophalen in de Gemeentewinkel. </w:t>
      </w:r>
    </w:p>
    <w:p w14:paraId="67A2BEF3" w14:textId="77777777" w:rsidR="008029DD" w:rsidRPr="004B4AC5" w:rsidRDefault="008029DD" w:rsidP="008029DD">
      <w:pPr>
        <w:spacing w:after="0" w:line="276" w:lineRule="auto"/>
        <w:rPr>
          <w:rFonts w:ascii="Arial" w:hAnsi="Arial" w:cs="Arial"/>
          <w:b/>
          <w:bCs/>
          <w:i/>
          <w:iCs/>
        </w:rPr>
      </w:pPr>
    </w:p>
    <w:p w14:paraId="69845B7F" w14:textId="77777777" w:rsidR="008029DD" w:rsidRPr="004B4AC5" w:rsidRDefault="008029DD" w:rsidP="008029DD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4B4AC5">
        <w:rPr>
          <w:rFonts w:ascii="Arial" w:hAnsi="Arial" w:cs="Arial"/>
          <w:b/>
          <w:bCs/>
          <w:i/>
          <w:iCs/>
        </w:rPr>
        <w:t>Wist u dat …</w:t>
      </w:r>
    </w:p>
    <w:p w14:paraId="15B71492" w14:textId="5A35B8F5" w:rsidR="008029DD" w:rsidRPr="004B4AC5" w:rsidRDefault="008029DD" w:rsidP="00410ABC">
      <w:pPr>
        <w:pStyle w:val="Lijstalinea"/>
        <w:numPr>
          <w:ilvl w:val="0"/>
          <w:numId w:val="5"/>
        </w:numPr>
        <w:spacing w:after="0" w:line="276" w:lineRule="auto"/>
        <w:rPr>
          <w:rFonts w:ascii="Arial" w:hAnsi="Arial" w:cs="Arial"/>
          <w:i/>
          <w:iCs/>
        </w:rPr>
      </w:pPr>
      <w:r w:rsidRPr="004B4AC5">
        <w:rPr>
          <w:rFonts w:ascii="Arial" w:hAnsi="Arial" w:cs="Arial"/>
          <w:i/>
          <w:iCs/>
        </w:rPr>
        <w:t xml:space="preserve">U een betalingsregeling kunt treffen voor het gespreid betalen van uw eigen risico? Kijk voor meer informatie op </w:t>
      </w:r>
      <w:hyperlink r:id="rId8" w:history="1">
        <w:r w:rsidR="00A76A9F" w:rsidRPr="004B4AC5">
          <w:rPr>
            <w:rStyle w:val="Hyperlink"/>
            <w:rFonts w:ascii="Arial" w:hAnsi="Arial" w:cs="Arial"/>
            <w:i/>
            <w:iCs/>
          </w:rPr>
          <w:t>www.defriesland.nl</w:t>
        </w:r>
      </w:hyperlink>
      <w:r w:rsidR="00A76A9F" w:rsidRPr="004B4AC5">
        <w:rPr>
          <w:rFonts w:ascii="Arial" w:hAnsi="Arial" w:cs="Arial"/>
          <w:i/>
          <w:iCs/>
        </w:rPr>
        <w:t xml:space="preserve"> </w:t>
      </w:r>
    </w:p>
    <w:p w14:paraId="1317A898" w14:textId="77777777" w:rsidR="001E2373" w:rsidRPr="00410ABC" w:rsidRDefault="008029DD" w:rsidP="00410ABC">
      <w:pPr>
        <w:pStyle w:val="Lijstalinea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4B4AC5">
        <w:rPr>
          <w:rFonts w:ascii="Arial" w:hAnsi="Arial" w:cs="Arial"/>
          <w:i/>
          <w:iCs/>
        </w:rPr>
        <w:t>U voor bepaalde zorgkosten geen eigen risico hoeft te betalen? Kijk hiervoor in het overzicht van vergoedingen. U ziet dan per vergoeding of u eerst uw eigen risico moet aanspreken. Op deze pagina vindt u meer over het eigen risico:</w:t>
      </w:r>
      <w:r w:rsidR="00B933CF" w:rsidRPr="004B4AC5">
        <w:rPr>
          <w:i/>
          <w:iCs/>
        </w:rPr>
        <w:t xml:space="preserve"> </w:t>
      </w:r>
      <w:hyperlink r:id="rId9" w:history="1">
        <w:r w:rsidR="001E2373" w:rsidRPr="004B4AC5">
          <w:rPr>
            <w:rStyle w:val="Hyperlink"/>
            <w:i/>
            <w:iCs/>
          </w:rPr>
          <w:t>www.defriesland.nl/zorgverzekering/basisverzekering/verplicht-eigen-risico</w:t>
        </w:r>
      </w:hyperlink>
      <w:r w:rsidR="001E2373">
        <w:t xml:space="preserve"> </w:t>
      </w:r>
    </w:p>
    <w:p w14:paraId="043DA740" w14:textId="77777777" w:rsidR="001E2373" w:rsidRDefault="001E2373" w:rsidP="001E2373">
      <w:pPr>
        <w:spacing w:after="0" w:line="276" w:lineRule="auto"/>
        <w:rPr>
          <w:rFonts w:ascii="Arial" w:hAnsi="Arial" w:cs="Arial"/>
        </w:rPr>
      </w:pPr>
    </w:p>
    <w:p w14:paraId="721F954A" w14:textId="17326AF3" w:rsidR="008029DD" w:rsidRPr="001E2373" w:rsidRDefault="008029DD" w:rsidP="001E2373">
      <w:pPr>
        <w:spacing w:after="0" w:line="276" w:lineRule="auto"/>
        <w:rPr>
          <w:rFonts w:ascii="Arial" w:hAnsi="Arial" w:cs="Arial"/>
        </w:rPr>
      </w:pPr>
      <w:r w:rsidRPr="001E2373">
        <w:rPr>
          <w:rFonts w:ascii="Arial" w:hAnsi="Arial" w:cs="Arial"/>
        </w:rPr>
        <w:t>Met vriendelijke groet,</w:t>
      </w:r>
    </w:p>
    <w:p w14:paraId="3329F08A" w14:textId="3AD28110" w:rsidR="008029DD" w:rsidRPr="00334A35" w:rsidRDefault="008029DD" w:rsidP="00CF18F7">
      <w:pPr>
        <w:spacing w:after="0" w:line="276" w:lineRule="auto"/>
        <w:rPr>
          <w:rFonts w:ascii="Arial" w:hAnsi="Arial" w:cs="Arial"/>
        </w:rPr>
      </w:pPr>
      <w:r w:rsidRPr="00334A35">
        <w:rPr>
          <w:rFonts w:ascii="Arial" w:hAnsi="Arial" w:cs="Arial"/>
        </w:rPr>
        <w:t xml:space="preserve">De gemeente </w:t>
      </w:r>
      <w:r w:rsidRPr="00334A35">
        <w:rPr>
          <w:rFonts w:ascii="Arial" w:hAnsi="Arial" w:cs="Arial"/>
          <w:highlight w:val="yellow"/>
        </w:rPr>
        <w:t>XXX</w:t>
      </w:r>
    </w:p>
    <w:sectPr w:rsidR="008029DD" w:rsidRPr="0033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CA3"/>
    <w:multiLevelType w:val="hybridMultilevel"/>
    <w:tmpl w:val="9FC25F1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1922DB"/>
    <w:multiLevelType w:val="hybridMultilevel"/>
    <w:tmpl w:val="E23EE580"/>
    <w:lvl w:ilvl="0" w:tplc="EB128F3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86DB3"/>
    <w:multiLevelType w:val="hybridMultilevel"/>
    <w:tmpl w:val="70DC14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30221"/>
    <w:multiLevelType w:val="hybridMultilevel"/>
    <w:tmpl w:val="BE7C4F7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85690C"/>
    <w:multiLevelType w:val="hybridMultilevel"/>
    <w:tmpl w:val="BD0043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108874">
    <w:abstractNumId w:val="1"/>
  </w:num>
  <w:num w:numId="2" w16cid:durableId="711921977">
    <w:abstractNumId w:val="4"/>
  </w:num>
  <w:num w:numId="3" w16cid:durableId="1753700182">
    <w:abstractNumId w:val="2"/>
  </w:num>
  <w:num w:numId="4" w16cid:durableId="1488322688">
    <w:abstractNumId w:val="3"/>
  </w:num>
  <w:num w:numId="5" w16cid:durableId="39717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DD"/>
    <w:rsid w:val="00016708"/>
    <w:rsid w:val="0004303F"/>
    <w:rsid w:val="000D092E"/>
    <w:rsid w:val="000D2AC2"/>
    <w:rsid w:val="0013397A"/>
    <w:rsid w:val="00140DD1"/>
    <w:rsid w:val="001541A3"/>
    <w:rsid w:val="001547E8"/>
    <w:rsid w:val="001C101A"/>
    <w:rsid w:val="001E2373"/>
    <w:rsid w:val="00230C1F"/>
    <w:rsid w:val="00296B77"/>
    <w:rsid w:val="003123D0"/>
    <w:rsid w:val="00334A35"/>
    <w:rsid w:val="003B260C"/>
    <w:rsid w:val="00410ABC"/>
    <w:rsid w:val="004A3712"/>
    <w:rsid w:val="004B4AC5"/>
    <w:rsid w:val="004E5D9F"/>
    <w:rsid w:val="00562527"/>
    <w:rsid w:val="00621937"/>
    <w:rsid w:val="0079041E"/>
    <w:rsid w:val="007A0833"/>
    <w:rsid w:val="008029DD"/>
    <w:rsid w:val="008462A6"/>
    <w:rsid w:val="00852EA0"/>
    <w:rsid w:val="00867E9A"/>
    <w:rsid w:val="008C298D"/>
    <w:rsid w:val="008D297B"/>
    <w:rsid w:val="00907A95"/>
    <w:rsid w:val="00A42387"/>
    <w:rsid w:val="00A52CEB"/>
    <w:rsid w:val="00A62CCA"/>
    <w:rsid w:val="00A76A9F"/>
    <w:rsid w:val="00A84996"/>
    <w:rsid w:val="00B933CF"/>
    <w:rsid w:val="00BE1570"/>
    <w:rsid w:val="00C01D49"/>
    <w:rsid w:val="00CB7AC7"/>
    <w:rsid w:val="00CF18F7"/>
    <w:rsid w:val="00D2452E"/>
    <w:rsid w:val="00D519AC"/>
    <w:rsid w:val="00D87FE7"/>
    <w:rsid w:val="00DE4C64"/>
    <w:rsid w:val="00E12690"/>
    <w:rsid w:val="00E16F66"/>
    <w:rsid w:val="00F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40E2"/>
  <w15:chartTrackingRefBased/>
  <w15:docId w15:val="{69C78D05-06F2-4368-A538-B111CDA3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29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29D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76A9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6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riesland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efriesland.nl/zorgverzekering/basisverzekering/verplicht-eigen-risico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ae065-3745-4db2-be18-d0ea23913e45">
      <Terms xmlns="http://schemas.microsoft.com/office/infopath/2007/PartnerControls"/>
    </lcf76f155ced4ddcb4097134ff3c332f>
    <TaxCatchAll xmlns="0bb315fa-9d47-4864-856a-8cc841ba68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5CCEB56404E4595D0D67BD2CBF08E" ma:contentTypeVersion="18" ma:contentTypeDescription="Create a new document." ma:contentTypeScope="" ma:versionID="e834e4d98a44ba399e0b106b81dc89ce">
  <xsd:schema xmlns:xsd="http://www.w3.org/2001/XMLSchema" xmlns:xs="http://www.w3.org/2001/XMLSchema" xmlns:p="http://schemas.microsoft.com/office/2006/metadata/properties" xmlns:ns2="03cae065-3745-4db2-be18-d0ea23913e45" xmlns:ns3="0bb315fa-9d47-4864-856a-8cc841ba686e" targetNamespace="http://schemas.microsoft.com/office/2006/metadata/properties" ma:root="true" ma:fieldsID="4ffbd0cc59659aec7ae9e7ba5f5a0781" ns2:_="" ns3:_="">
    <xsd:import namespace="03cae065-3745-4db2-be18-d0ea23913e45"/>
    <xsd:import namespace="0bb315fa-9d47-4864-856a-8cc841ba6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e065-3745-4db2-be18-d0ea23913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2fb646-dccd-4031-bc3f-88b90288b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15fa-9d47-4864-856a-8cc841ba6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365b87-da59-42e9-a24b-8833acc49a31}" ma:internalName="TaxCatchAll" ma:showField="CatchAllData" ma:web="0bb315fa-9d47-4864-856a-8cc841ba6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F3F52-0EFF-4B98-A575-C4BFEB65D6F8}">
  <ds:schemaRefs>
    <ds:schemaRef ds:uri="http://schemas.microsoft.com/office/2006/metadata/properties"/>
    <ds:schemaRef ds:uri="http://schemas.microsoft.com/office/infopath/2007/PartnerControls"/>
    <ds:schemaRef ds:uri="03cae065-3745-4db2-be18-d0ea23913e45"/>
    <ds:schemaRef ds:uri="0bb315fa-9d47-4864-856a-8cc841ba686e"/>
  </ds:schemaRefs>
</ds:datastoreItem>
</file>

<file path=customXml/itemProps2.xml><?xml version="1.0" encoding="utf-8"?>
<ds:datastoreItem xmlns:ds="http://schemas.openxmlformats.org/officeDocument/2006/customXml" ds:itemID="{04D8E6DE-3C26-47C8-8CB2-46BC18DC9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8082B-4F1F-44B6-A76D-FE7F4C629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Arjen Wilting</dc:creator>
  <cp:keywords/>
  <dc:description/>
  <cp:lastModifiedBy>Lian Raams</cp:lastModifiedBy>
  <cp:revision>7</cp:revision>
  <dcterms:created xsi:type="dcterms:W3CDTF">2023-11-09T16:09:00Z</dcterms:created>
  <dcterms:modified xsi:type="dcterms:W3CDTF">2023-11-09T16:15:00Z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0x0101004D55CCEB56404E4595D0D67BD2CBF08E</vt:lpwstr>
  </property>
  <property fmtid="{D5CDD505-2E9C-101B-9397-08002B2CF9AE}" pid="3" name="MediaServiceImageTags">
    <vt:lpwstr/>
  </property>
</Properties>
</file>